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Бекшенева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Рината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Зиннуровича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Бекшенев</w:t>
      </w:r>
      <w:r>
        <w:rPr>
          <w:rFonts w:ascii="Times New Roman" w:eastAsia="Times New Roman" w:hAnsi="Times New Roman" w:cs="Times New Roman"/>
        </w:rPr>
        <w:t xml:space="preserve"> Р.З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086240000329728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Бекшенев</w:t>
      </w:r>
      <w:r>
        <w:rPr>
          <w:rFonts w:ascii="Times New Roman" w:eastAsia="Times New Roman" w:hAnsi="Times New Roman" w:cs="Times New Roman"/>
        </w:rPr>
        <w:t xml:space="preserve"> 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Бекшенев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17.01.2025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Бекшенева</w:t>
      </w:r>
      <w:r>
        <w:rPr>
          <w:rFonts w:ascii="Times New Roman" w:eastAsia="Times New Roman" w:hAnsi="Times New Roman" w:cs="Times New Roman"/>
        </w:rPr>
        <w:t xml:space="preserve"> 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Бекшенева</w:t>
      </w:r>
      <w:r>
        <w:rPr>
          <w:rFonts w:ascii="Times New Roman" w:eastAsia="Times New Roman" w:hAnsi="Times New Roman" w:cs="Times New Roman"/>
        </w:rPr>
        <w:t xml:space="preserve"> 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Бекшенева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Зиннуровича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0412365400765007482520166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